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№ 5-538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Дарьи Евгеньевны, </w:t>
      </w:r>
      <w:r>
        <w:rPr>
          <w:rStyle w:val="cat-UserDefinedgrp-31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02.12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2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0010301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>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18810586250910010301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Дарью Евгеньевну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птьсот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5-538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0412365400665005382620184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4">
    <w:name w:val="cat-UserDefined grp-32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